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INVITATION LETTER FOR U.S. VISA APPLICATION</w:t>
      </w:r>
    </w:p>
    <w:p/>
    <w:p>
      <w:r>
        <w:t>Date: [Insert Date]</w:t>
      </w:r>
    </w:p>
    <w:p/>
    <w:p>
      <w:r>
        <w:t>To:</w:t>
      </w:r>
    </w:p>
    <w:p>
      <w:r>
        <w:t>Consulate General of the United States</w:t>
      </w:r>
    </w:p>
    <w:p>
      <w:r>
        <w:t>[City, Country]</w:t>
      </w:r>
    </w:p>
    <w:p/>
    <w:p>
      <w:r>
        <w:t>Subject: Invitation Letter for Visitor Visa (B2)</w:t>
      </w:r>
    </w:p>
    <w:p/>
    <w:p>
      <w:r>
        <w:t>Dear Consular Officer,</w:t>
      </w:r>
    </w:p>
    <w:p/>
    <w:p>
      <w:r>
        <w:t>My name is [Inviter Full Name], a citizen/permanent resident of the United States currently residing at [Full U.S. Address]. I am writing this letter to formally invite [Applicant Full Name], who holds Turkish citizenship, to visit me in the United States for a short-term trip.</w:t>
      </w:r>
    </w:p>
    <w:p/>
    <w:p>
      <w:r>
        <w:t>The purpose of this visit is touristic travel, spending time together, and visiting cultural and historical locations in the United States. The intended travel dates are from [Planned Entry Date] to [Planned Return Date]. During the stay, the applicant will stay with me at my residence.</w:t>
      </w:r>
    </w:p>
    <w:p/>
    <w:p>
      <w:r>
        <w:t>I will provide support with accommodation, local transportation, and general guidance during the visit. All travel expenses, including round-trip flight tickets, insurance, and other personal expenses, will be covered by [Applicant / Inviter]. The applicant has strong family, professional, and financial ties to Turkey and will return upon completion of the visit.</w:t>
      </w:r>
    </w:p>
    <w:p/>
    <w:p>
      <w:r>
        <w:t>Inviter Information:</w:t>
      </w:r>
    </w:p>
    <w:p>
      <w:r>
        <w:t>- Full Name: [Inviter Name]</w:t>
      </w:r>
    </w:p>
    <w:p>
      <w:r>
        <w:t>- Date of Birth: [MM/DD/YYYY]</w:t>
      </w:r>
    </w:p>
    <w:p>
      <w:r>
        <w:t>- Status in the U.S.: [Citizen / Green Card Holder / Visa Status]</w:t>
      </w:r>
    </w:p>
    <w:p>
      <w:r>
        <w:t>- U.S. Address: [Full Address]</w:t>
      </w:r>
    </w:p>
    <w:p>
      <w:r>
        <w:t>- Phone Number: [U.S. Phone]</w:t>
      </w:r>
    </w:p>
    <w:p>
      <w:r>
        <w:t>- Email: [Email]</w:t>
      </w:r>
    </w:p>
    <w:p/>
    <w:p>
      <w:r>
        <w:t>Applicant Information:</w:t>
      </w:r>
    </w:p>
    <w:p>
      <w:r>
        <w:t>- Full Name: [Applicant Name]</w:t>
      </w:r>
    </w:p>
    <w:p>
      <w:r>
        <w:t>- Date of Birth: [DD/MM/YYYY]</w:t>
      </w:r>
    </w:p>
    <w:p>
      <w:r>
        <w:t>- Passport Number: [Passport Number]</w:t>
      </w:r>
    </w:p>
    <w:p>
      <w:r>
        <w:t>- Country of Residence: Turkey</w:t>
      </w:r>
    </w:p>
    <w:p/>
    <w:p>
      <w:r>
        <w:t>Thank you for your attention.</w:t>
      </w:r>
    </w:p>
    <w:p/>
    <w:p>
      <w:r>
        <w:t>Sincerely,</w:t>
      </w:r>
    </w:p>
    <w:p>
      <w:r>
        <w:t>[Inviter Full Name]</w:t>
      </w:r>
    </w:p>
    <w:p>
      <w:r>
        <w:t>[Signature – optional]</w:t>
      </w:r>
    </w:p>
    <w:p>
      <w:r>
        <w:t>[Contact Information]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